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20760" w14:textId="275892D7" w:rsidR="00E86936" w:rsidRPr="0044756E" w:rsidRDefault="00E86936" w:rsidP="00E86936">
      <w:pPr>
        <w:jc w:val="right"/>
        <w:rPr>
          <w:rFonts w:ascii="Arial" w:hAnsi="Arial" w:cs="Arial"/>
          <w:bCs/>
          <w:iCs/>
        </w:rPr>
      </w:pPr>
      <w:r w:rsidRPr="0044756E">
        <w:rPr>
          <w:rFonts w:ascii="Arial" w:hAnsi="Arial" w:cs="Arial"/>
          <w:bCs/>
          <w:iCs/>
        </w:rPr>
        <w:t>Załącznik Nr 1</w:t>
      </w:r>
      <w:r w:rsidRPr="0044756E">
        <w:rPr>
          <w:rFonts w:ascii="Arial" w:hAnsi="Arial" w:cs="Arial"/>
          <w:bCs/>
          <w:iCs/>
        </w:rPr>
        <w:br/>
        <w:t xml:space="preserve">do Zarządzenia Nr </w:t>
      </w:r>
      <w:r w:rsidR="00174DDD" w:rsidRPr="0044756E">
        <w:rPr>
          <w:rFonts w:ascii="Arial" w:hAnsi="Arial" w:cs="Arial"/>
          <w:bCs/>
          <w:iCs/>
        </w:rPr>
        <w:t>49</w:t>
      </w:r>
      <w:r w:rsidRPr="0044756E">
        <w:rPr>
          <w:rFonts w:ascii="Arial" w:hAnsi="Arial" w:cs="Arial"/>
          <w:bCs/>
          <w:iCs/>
        </w:rPr>
        <w:t>/2026</w:t>
      </w:r>
      <w:r w:rsidRPr="0044756E">
        <w:rPr>
          <w:rFonts w:ascii="Arial" w:hAnsi="Arial" w:cs="Arial"/>
          <w:bCs/>
          <w:iCs/>
        </w:rPr>
        <w:br/>
        <w:t>Wójta Gminy Jaworze</w:t>
      </w:r>
      <w:r w:rsidRPr="0044756E">
        <w:rPr>
          <w:rFonts w:ascii="Arial" w:hAnsi="Arial" w:cs="Arial"/>
          <w:bCs/>
          <w:iCs/>
        </w:rPr>
        <w:br/>
        <w:t xml:space="preserve">z dnia </w:t>
      </w:r>
      <w:r w:rsidR="00174DDD" w:rsidRPr="0044756E">
        <w:rPr>
          <w:rFonts w:ascii="Arial" w:hAnsi="Arial" w:cs="Arial"/>
          <w:bCs/>
          <w:iCs/>
        </w:rPr>
        <w:t xml:space="preserve">18 maja </w:t>
      </w:r>
      <w:r w:rsidRPr="0044756E">
        <w:rPr>
          <w:rFonts w:ascii="Arial" w:hAnsi="Arial" w:cs="Arial"/>
          <w:bCs/>
          <w:iCs/>
        </w:rPr>
        <w:t>2026 roku</w:t>
      </w:r>
    </w:p>
    <w:p w14:paraId="37E1B32F" w14:textId="77777777" w:rsidR="00E86936" w:rsidRPr="0044756E" w:rsidRDefault="00E86936" w:rsidP="00E86936">
      <w:pPr>
        <w:jc w:val="right"/>
        <w:rPr>
          <w:rFonts w:ascii="Arial" w:hAnsi="Arial" w:cs="Arial"/>
          <w:b/>
          <w:i/>
        </w:rPr>
      </w:pPr>
    </w:p>
    <w:p w14:paraId="68A3EC96" w14:textId="77777777" w:rsidR="00E86936" w:rsidRPr="0044756E" w:rsidRDefault="00E86936" w:rsidP="00E86936">
      <w:pPr>
        <w:jc w:val="center"/>
        <w:rPr>
          <w:rFonts w:ascii="Arial" w:hAnsi="Arial" w:cs="Arial"/>
          <w:b/>
          <w:sz w:val="24"/>
          <w:szCs w:val="24"/>
        </w:rPr>
      </w:pPr>
      <w:r w:rsidRPr="0044756E">
        <w:rPr>
          <w:rFonts w:ascii="Arial" w:hAnsi="Arial" w:cs="Arial"/>
          <w:b/>
          <w:sz w:val="24"/>
          <w:szCs w:val="24"/>
        </w:rPr>
        <w:t>FORMULARZ ZGŁOSZENIOWY PROPOZYCJI PROJEKTU BUDŻETU OBYWATELSKIEGO</w:t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2282"/>
        <w:gridCol w:w="6785"/>
      </w:tblGrid>
      <w:tr w:rsidR="00E86936" w:rsidRPr="0044756E" w14:paraId="64B1DDA7" w14:textId="77777777" w:rsidTr="005224C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B82083" w14:textId="3D242011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  <w:r w:rsidRPr="0044756E">
              <w:rPr>
                <w:rFonts w:ascii="Arial" w:hAnsi="Arial" w:cs="Arial"/>
                <w:b/>
              </w:rPr>
              <w:t>DANE WNIOSKODAWC</w:t>
            </w:r>
            <w:r w:rsidR="006C1CA3" w:rsidRPr="0044756E">
              <w:rPr>
                <w:rFonts w:ascii="Arial" w:hAnsi="Arial" w:cs="Arial"/>
                <w:b/>
              </w:rPr>
              <w:t>Y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C4429D" w14:textId="77777777" w:rsidR="00E86936" w:rsidRPr="0044756E" w:rsidRDefault="00E86936" w:rsidP="005224C2">
            <w:pPr>
              <w:ind w:left="317" w:hanging="317"/>
              <w:jc w:val="both"/>
              <w:rPr>
                <w:rFonts w:ascii="Arial" w:hAnsi="Arial" w:cs="Arial"/>
              </w:rPr>
            </w:pPr>
          </w:p>
          <w:p w14:paraId="793C7924" w14:textId="77777777" w:rsidR="00E86936" w:rsidRDefault="00E86936" w:rsidP="005224C2">
            <w:pPr>
              <w:ind w:left="317" w:hanging="317"/>
              <w:jc w:val="both"/>
              <w:rPr>
                <w:rFonts w:ascii="Arial" w:hAnsi="Arial" w:cs="Arial"/>
              </w:rPr>
            </w:pPr>
          </w:p>
          <w:p w14:paraId="712759DF" w14:textId="77777777" w:rsidR="00D04625" w:rsidRPr="0044756E" w:rsidRDefault="00D04625" w:rsidP="005224C2">
            <w:pPr>
              <w:ind w:left="317" w:hanging="317"/>
              <w:jc w:val="both"/>
              <w:rPr>
                <w:rFonts w:ascii="Arial" w:hAnsi="Arial" w:cs="Arial"/>
              </w:rPr>
            </w:pPr>
          </w:p>
          <w:p w14:paraId="200060E0" w14:textId="77777777" w:rsidR="00E86936" w:rsidRPr="0044756E" w:rsidRDefault="00E86936" w:rsidP="005224C2">
            <w:pPr>
              <w:ind w:left="317" w:hanging="317"/>
              <w:jc w:val="both"/>
              <w:rPr>
                <w:rFonts w:ascii="Arial" w:hAnsi="Arial" w:cs="Arial"/>
              </w:rPr>
            </w:pPr>
          </w:p>
          <w:p w14:paraId="49914286" w14:textId="77777777" w:rsidR="00E86936" w:rsidRPr="0044756E" w:rsidRDefault="00E86936" w:rsidP="005224C2">
            <w:pPr>
              <w:ind w:left="317" w:hanging="317"/>
              <w:jc w:val="both"/>
              <w:rPr>
                <w:rFonts w:ascii="Arial" w:hAnsi="Arial" w:cs="Arial"/>
              </w:rPr>
            </w:pPr>
          </w:p>
        </w:tc>
      </w:tr>
      <w:tr w:rsidR="00E86936" w:rsidRPr="0044756E" w14:paraId="0EEB3957" w14:textId="77777777" w:rsidTr="005224C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913ABE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  <w:r w:rsidRPr="0044756E">
              <w:rPr>
                <w:rFonts w:ascii="Arial" w:hAnsi="Arial" w:cs="Arial"/>
                <w:b/>
              </w:rPr>
              <w:t>NAZWA  PROJEKTU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5427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</w:p>
          <w:p w14:paraId="4EB440CC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</w:p>
          <w:p w14:paraId="7426A9C6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</w:p>
          <w:p w14:paraId="0A4BFEB4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</w:p>
          <w:p w14:paraId="2076F6EA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</w:p>
        </w:tc>
      </w:tr>
      <w:tr w:rsidR="00E86936" w:rsidRPr="0044756E" w14:paraId="5E59F3D9" w14:textId="77777777" w:rsidTr="005224C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7946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  <w:r w:rsidRPr="0044756E">
              <w:rPr>
                <w:rFonts w:ascii="Arial" w:hAnsi="Arial" w:cs="Arial"/>
                <w:b/>
              </w:rPr>
              <w:t>OPIS PROJEKTU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054E3" w14:textId="77777777" w:rsidR="00E86936" w:rsidRPr="0044756E" w:rsidRDefault="00E86936" w:rsidP="005224C2">
            <w:pPr>
              <w:jc w:val="both"/>
              <w:rPr>
                <w:rFonts w:ascii="Arial" w:hAnsi="Arial" w:cs="Arial"/>
                <w:i/>
              </w:rPr>
            </w:pPr>
            <w:r w:rsidRPr="0044756E">
              <w:rPr>
                <w:rFonts w:ascii="Arial" w:hAnsi="Arial" w:cs="Arial"/>
                <w:i/>
              </w:rPr>
              <w:t>Proszę opisać co ma zostać wykonane i jakie są główne działania w ramach projektu</w:t>
            </w:r>
          </w:p>
          <w:p w14:paraId="7DD55603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7C51B137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65087C32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119175B0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145CAD84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42796CDB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4751E779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2C29E599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</w:p>
        </w:tc>
      </w:tr>
      <w:tr w:rsidR="00E86936" w:rsidRPr="0044756E" w14:paraId="48DADEEA" w14:textId="77777777" w:rsidTr="005224C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CC0CC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  <w:r w:rsidRPr="0044756E">
              <w:rPr>
                <w:rFonts w:ascii="Arial" w:hAnsi="Arial" w:cs="Arial"/>
                <w:b/>
              </w:rPr>
              <w:t>MIEJSCE REALIZACJI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D1A58" w14:textId="77777777" w:rsidR="00E86936" w:rsidRPr="0044756E" w:rsidRDefault="00E86936" w:rsidP="005224C2">
            <w:pPr>
              <w:jc w:val="both"/>
              <w:rPr>
                <w:rFonts w:ascii="Arial" w:hAnsi="Arial" w:cs="Arial"/>
                <w:i/>
              </w:rPr>
            </w:pPr>
            <w:r w:rsidRPr="0044756E">
              <w:rPr>
                <w:rFonts w:ascii="Arial" w:hAnsi="Arial" w:cs="Arial"/>
                <w:i/>
              </w:rPr>
              <w:t>Proszę opisać miejsce realizacji projektu – lokal lub działka, prawo dysponowania nieruchomością</w:t>
            </w:r>
          </w:p>
          <w:p w14:paraId="7FD85956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29E8415D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4E204FD8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48A4011D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56CB81BC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583CFF15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3712B726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64090392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</w:p>
        </w:tc>
      </w:tr>
      <w:tr w:rsidR="00E86936" w:rsidRPr="0044756E" w14:paraId="7F80F819" w14:textId="77777777" w:rsidTr="005224C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A69FE9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  <w:r w:rsidRPr="0044756E">
              <w:rPr>
                <w:rFonts w:ascii="Arial" w:hAnsi="Arial" w:cs="Arial"/>
                <w:b/>
              </w:rPr>
              <w:t>KATEGORIA PROJEKTU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6C83" w14:textId="77777777" w:rsidR="00E86936" w:rsidRPr="0044756E" w:rsidRDefault="00E86936" w:rsidP="005224C2">
            <w:pPr>
              <w:ind w:left="317" w:hanging="317"/>
              <w:jc w:val="both"/>
              <w:rPr>
                <w:rFonts w:ascii="Arial" w:hAnsi="Arial" w:cs="Arial"/>
              </w:rPr>
            </w:pPr>
            <w:r w:rsidRPr="0044756E">
              <w:rPr>
                <w:rFonts w:ascii="Arial" w:hAnsi="Arial" w:cs="Arial"/>
              </w:rPr>
              <w:sym w:font="Wingdings" w:char="F0A8"/>
            </w:r>
            <w:r w:rsidRPr="0044756E">
              <w:rPr>
                <w:rFonts w:ascii="Arial" w:hAnsi="Arial" w:cs="Arial"/>
              </w:rPr>
              <w:t xml:space="preserve"> </w:t>
            </w:r>
            <w:r w:rsidRPr="0044756E">
              <w:rPr>
                <w:rFonts w:ascii="Arial" w:hAnsi="Arial" w:cs="Arial"/>
              </w:rPr>
              <w:tab/>
              <w:t>inwestycyjny</w:t>
            </w:r>
          </w:p>
          <w:p w14:paraId="7CBCA046" w14:textId="77777777" w:rsidR="00E86936" w:rsidRPr="0044756E" w:rsidRDefault="00E86936" w:rsidP="005224C2">
            <w:pPr>
              <w:ind w:left="317" w:hanging="317"/>
              <w:jc w:val="both"/>
              <w:rPr>
                <w:rFonts w:ascii="Arial" w:hAnsi="Arial" w:cs="Arial"/>
              </w:rPr>
            </w:pPr>
            <w:r w:rsidRPr="0044756E">
              <w:rPr>
                <w:rFonts w:ascii="Arial" w:hAnsi="Arial" w:cs="Arial"/>
              </w:rPr>
              <w:sym w:font="Wingdings" w:char="F0A8"/>
            </w:r>
            <w:r w:rsidRPr="0044756E">
              <w:rPr>
                <w:rFonts w:ascii="Arial" w:hAnsi="Arial" w:cs="Arial"/>
              </w:rPr>
              <w:t xml:space="preserve"> </w:t>
            </w:r>
            <w:r w:rsidRPr="0044756E">
              <w:rPr>
                <w:rFonts w:ascii="Arial" w:hAnsi="Arial" w:cs="Arial"/>
              </w:rPr>
              <w:tab/>
              <w:t>nieinwestycyjny</w:t>
            </w:r>
          </w:p>
          <w:p w14:paraId="6B5D9098" w14:textId="77777777" w:rsidR="00E86936" w:rsidRPr="0044756E" w:rsidRDefault="00E86936" w:rsidP="005224C2">
            <w:pPr>
              <w:ind w:left="317" w:hanging="317"/>
              <w:jc w:val="both"/>
              <w:rPr>
                <w:rFonts w:ascii="Arial" w:hAnsi="Arial" w:cs="Arial"/>
              </w:rPr>
            </w:pPr>
          </w:p>
        </w:tc>
      </w:tr>
      <w:tr w:rsidR="00E86936" w:rsidRPr="0044756E" w14:paraId="0B3B986A" w14:textId="77777777" w:rsidTr="005224C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BAD20B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  <w:r w:rsidRPr="0044756E">
              <w:rPr>
                <w:rFonts w:ascii="Arial" w:hAnsi="Arial" w:cs="Arial"/>
                <w:b/>
              </w:rPr>
              <w:t>SZACUNKOWY KOSZT WRAZ Z KALKULACJĄ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8A652" w14:textId="77777777" w:rsidR="00E86936" w:rsidRPr="0044756E" w:rsidRDefault="00E86936" w:rsidP="005224C2">
            <w:pPr>
              <w:jc w:val="both"/>
              <w:rPr>
                <w:rFonts w:ascii="Arial" w:hAnsi="Arial" w:cs="Arial"/>
                <w:i/>
              </w:rPr>
            </w:pPr>
            <w:r w:rsidRPr="0044756E">
              <w:rPr>
                <w:rFonts w:ascii="Arial" w:hAnsi="Arial" w:cs="Arial"/>
                <w:i/>
              </w:rPr>
              <w:t xml:space="preserve">Proszę wskazać na następujące koszty: </w:t>
            </w:r>
          </w:p>
          <w:p w14:paraId="17B165B8" w14:textId="77777777" w:rsidR="00E86936" w:rsidRPr="0044756E" w:rsidRDefault="00E86936" w:rsidP="005224C2">
            <w:pPr>
              <w:jc w:val="both"/>
              <w:rPr>
                <w:rFonts w:ascii="Arial" w:hAnsi="Arial" w:cs="Arial"/>
                <w:i/>
              </w:rPr>
            </w:pPr>
            <w:r w:rsidRPr="0044756E">
              <w:rPr>
                <w:rFonts w:ascii="Arial" w:hAnsi="Arial" w:cs="Arial"/>
                <w:i/>
              </w:rPr>
              <w:t xml:space="preserve">(1) inwestycyjne/nieinwestycyjne, </w:t>
            </w:r>
          </w:p>
          <w:p w14:paraId="0B97F3BA" w14:textId="77777777" w:rsidR="00E86936" w:rsidRPr="0044756E" w:rsidRDefault="00E86936" w:rsidP="005224C2">
            <w:pPr>
              <w:jc w:val="both"/>
              <w:rPr>
                <w:rFonts w:ascii="Arial" w:hAnsi="Arial" w:cs="Arial"/>
                <w:i/>
              </w:rPr>
            </w:pPr>
            <w:r w:rsidRPr="0044756E">
              <w:rPr>
                <w:rFonts w:ascii="Arial" w:hAnsi="Arial" w:cs="Arial"/>
                <w:i/>
              </w:rPr>
              <w:t xml:space="preserve">(2) organizacyjne, </w:t>
            </w:r>
          </w:p>
          <w:p w14:paraId="5F6DDCAB" w14:textId="77777777" w:rsidR="00E86936" w:rsidRPr="0044756E" w:rsidRDefault="00E86936" w:rsidP="005224C2">
            <w:pPr>
              <w:jc w:val="both"/>
              <w:rPr>
                <w:rFonts w:ascii="Arial" w:hAnsi="Arial" w:cs="Arial"/>
                <w:i/>
              </w:rPr>
            </w:pPr>
          </w:p>
          <w:p w14:paraId="5BA41678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40FED4EE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</w:tc>
      </w:tr>
      <w:tr w:rsidR="00E86936" w:rsidRPr="0044756E" w14:paraId="11720149" w14:textId="77777777" w:rsidTr="005224C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52C7D8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  <w:r w:rsidRPr="0044756E">
              <w:rPr>
                <w:rFonts w:ascii="Arial" w:hAnsi="Arial" w:cs="Arial"/>
                <w:b/>
              </w:rPr>
              <w:lastRenderedPageBreak/>
              <w:t>UZASADNIENIE REALIZACJI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958D2" w14:textId="77777777" w:rsidR="00E86936" w:rsidRPr="0044756E" w:rsidRDefault="00E86936" w:rsidP="005224C2">
            <w:pPr>
              <w:jc w:val="both"/>
              <w:rPr>
                <w:rFonts w:ascii="Arial" w:hAnsi="Arial" w:cs="Arial"/>
                <w:i/>
              </w:rPr>
            </w:pPr>
            <w:r w:rsidRPr="0044756E">
              <w:rPr>
                <w:rFonts w:ascii="Arial" w:hAnsi="Arial" w:cs="Arial"/>
                <w:i/>
              </w:rPr>
              <w:t>Proszę opisać cel projektu, problemy, rezultaty, oddziaływanie projektu na realizację zadań gminnych oraz poziom życia mieszkańców</w:t>
            </w:r>
          </w:p>
          <w:p w14:paraId="496168B3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38FA70F9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7ACCC10B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1C16B2DE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2DD8A978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6BEA2A9F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</w:tc>
      </w:tr>
      <w:tr w:rsidR="00E86936" w:rsidRPr="0044756E" w14:paraId="5D25935A" w14:textId="77777777" w:rsidTr="005224C2">
        <w:trPr>
          <w:trHeight w:val="1701"/>
        </w:trPr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81A2B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  <w:r w:rsidRPr="0044756E">
              <w:rPr>
                <w:rFonts w:ascii="Arial" w:hAnsi="Arial" w:cs="Arial"/>
                <w:b/>
              </w:rPr>
              <w:t>INFORMACJA O KOSZTACH UTRZYMANIA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DCDC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</w:tc>
      </w:tr>
      <w:tr w:rsidR="00E86936" w:rsidRPr="0044756E" w14:paraId="38DF3FF6" w14:textId="77777777" w:rsidTr="005224C2">
        <w:tc>
          <w:tcPr>
            <w:tcW w:w="2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2BCB7" w14:textId="77777777" w:rsidR="00E86936" w:rsidRPr="0044756E" w:rsidRDefault="00E86936" w:rsidP="005224C2">
            <w:pPr>
              <w:rPr>
                <w:rFonts w:ascii="Arial" w:hAnsi="Arial" w:cs="Arial"/>
                <w:b/>
              </w:rPr>
            </w:pPr>
            <w:r w:rsidRPr="0044756E">
              <w:rPr>
                <w:rFonts w:ascii="Arial" w:hAnsi="Arial" w:cs="Arial"/>
                <w:b/>
              </w:rPr>
              <w:t>GRUPY DOCELOWE OBJĘTE PROJEKTEM</w:t>
            </w:r>
          </w:p>
        </w:tc>
        <w:tc>
          <w:tcPr>
            <w:tcW w:w="6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E63DD" w14:textId="77777777" w:rsidR="00E86936" w:rsidRPr="0044756E" w:rsidRDefault="00E86936" w:rsidP="005224C2">
            <w:pPr>
              <w:jc w:val="both"/>
              <w:rPr>
                <w:rFonts w:ascii="Arial" w:hAnsi="Arial" w:cs="Arial"/>
                <w:i/>
              </w:rPr>
            </w:pPr>
            <w:r w:rsidRPr="0044756E">
              <w:rPr>
                <w:rFonts w:ascii="Arial" w:hAnsi="Arial" w:cs="Arial"/>
                <w:i/>
              </w:rPr>
              <w:t>Proszę opisać jakie grupy mieszkańców skorzystają z projektu – proszę o wskazanie grup zawodowych, społecznych, wieku, płci etc.</w:t>
            </w:r>
          </w:p>
          <w:p w14:paraId="6529F5A4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15C1850C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3C19E97D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491F28DE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4B6F98ED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134A927E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2EE2AFCF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  <w:p w14:paraId="497F6F57" w14:textId="77777777" w:rsidR="00E86936" w:rsidRPr="0044756E" w:rsidRDefault="00E86936" w:rsidP="005224C2">
            <w:pPr>
              <w:rPr>
                <w:rFonts w:ascii="Arial" w:hAnsi="Arial" w:cs="Arial"/>
                <w:i/>
              </w:rPr>
            </w:pPr>
          </w:p>
        </w:tc>
      </w:tr>
    </w:tbl>
    <w:p w14:paraId="67A594A9" w14:textId="77777777" w:rsidR="00E86936" w:rsidRPr="0044756E" w:rsidRDefault="00E86936" w:rsidP="00E86936">
      <w:pPr>
        <w:rPr>
          <w:rFonts w:ascii="Arial" w:hAnsi="Arial" w:cs="Arial"/>
          <w:b/>
        </w:rPr>
      </w:pPr>
    </w:p>
    <w:p w14:paraId="5644FE7F" w14:textId="77777777" w:rsidR="00E86936" w:rsidRPr="0044756E" w:rsidRDefault="00E86936" w:rsidP="00E86936">
      <w:pPr>
        <w:pBdr>
          <w:bottom w:val="single" w:sz="12" w:space="1" w:color="auto"/>
        </w:pBdr>
        <w:rPr>
          <w:rFonts w:ascii="Arial" w:hAnsi="Arial" w:cs="Arial"/>
          <w:b/>
        </w:rPr>
      </w:pPr>
      <w:r w:rsidRPr="0044756E">
        <w:rPr>
          <w:rFonts w:ascii="Arial" w:hAnsi="Arial" w:cs="Arial"/>
          <w:b/>
        </w:rPr>
        <w:t>KONTAKT DO PRZEDSTAWICIELA WNIOSKODAWCY (imię i nazwisko, adres, telefon, adres e-mail)</w:t>
      </w:r>
    </w:p>
    <w:p w14:paraId="2FE42594" w14:textId="77777777" w:rsidR="00E86936" w:rsidRPr="0044756E" w:rsidRDefault="00E86936" w:rsidP="00E86936">
      <w:pPr>
        <w:pBdr>
          <w:bottom w:val="single" w:sz="12" w:space="1" w:color="auto"/>
        </w:pBdr>
        <w:rPr>
          <w:rFonts w:ascii="Arial" w:hAnsi="Arial" w:cs="Arial"/>
          <w:b/>
        </w:rPr>
      </w:pPr>
    </w:p>
    <w:p w14:paraId="5E8277A1" w14:textId="77777777" w:rsidR="00E86936" w:rsidRPr="0044756E" w:rsidRDefault="00E86936" w:rsidP="00E86936">
      <w:pPr>
        <w:rPr>
          <w:rFonts w:ascii="Arial" w:hAnsi="Arial" w:cs="Arial"/>
          <w:b/>
        </w:rPr>
      </w:pPr>
    </w:p>
    <w:p w14:paraId="4E3445A9" w14:textId="77777777" w:rsidR="00E86936" w:rsidRPr="0044756E" w:rsidRDefault="00E86936" w:rsidP="00E86936">
      <w:pPr>
        <w:jc w:val="both"/>
        <w:rPr>
          <w:rFonts w:ascii="Arial" w:hAnsi="Arial" w:cs="Arial"/>
          <w:b/>
          <w:u w:val="single"/>
        </w:rPr>
      </w:pPr>
      <w:r w:rsidRPr="0044756E">
        <w:rPr>
          <w:rFonts w:ascii="Arial" w:hAnsi="Arial" w:cs="Arial"/>
          <w:b/>
          <w:u w:val="single"/>
        </w:rPr>
        <w:t>Załączniki:</w:t>
      </w:r>
    </w:p>
    <w:p w14:paraId="46614CFF" w14:textId="77777777" w:rsidR="00E86936" w:rsidRPr="0044756E" w:rsidRDefault="00E86936" w:rsidP="00E86936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="Arial" w:hAnsi="Arial" w:cs="Arial"/>
        </w:rPr>
      </w:pPr>
      <w:r w:rsidRPr="0044756E">
        <w:rPr>
          <w:rFonts w:ascii="Arial" w:hAnsi="Arial" w:cs="Arial"/>
        </w:rPr>
        <w:t>Ilustracja zgłaszanego zadania</w:t>
      </w:r>
    </w:p>
    <w:p w14:paraId="1DD39BFE" w14:textId="77777777" w:rsidR="00E86936" w:rsidRPr="0044756E" w:rsidRDefault="00E86936" w:rsidP="00E86936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="Arial" w:hAnsi="Arial" w:cs="Arial"/>
        </w:rPr>
      </w:pPr>
      <w:r w:rsidRPr="0044756E">
        <w:rPr>
          <w:rFonts w:ascii="Arial" w:hAnsi="Arial" w:cs="Arial"/>
        </w:rPr>
        <w:t>Mapa z zaznaczeniem lokalizacji zadania</w:t>
      </w:r>
    </w:p>
    <w:p w14:paraId="5A143271" w14:textId="77777777" w:rsidR="00E86936" w:rsidRPr="0044756E" w:rsidRDefault="00E86936" w:rsidP="00E86936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="Arial" w:hAnsi="Arial" w:cs="Arial"/>
        </w:rPr>
      </w:pPr>
      <w:r w:rsidRPr="0044756E">
        <w:rPr>
          <w:rFonts w:ascii="Arial" w:hAnsi="Arial" w:cs="Arial"/>
        </w:rPr>
        <w:t xml:space="preserve">Inne istotne, zdaniem Wnioskodawcy, informacje </w:t>
      </w:r>
    </w:p>
    <w:p w14:paraId="53E00AB7" w14:textId="77777777" w:rsidR="00E86936" w:rsidRPr="0044756E" w:rsidRDefault="00E86936" w:rsidP="00E86936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="Arial" w:hAnsi="Arial" w:cs="Arial"/>
        </w:rPr>
      </w:pPr>
      <w:r w:rsidRPr="0044756E">
        <w:rPr>
          <w:rFonts w:ascii="Arial" w:hAnsi="Arial" w:cs="Arial"/>
        </w:rPr>
        <w:t>Kosztorys zgłaszanego zadania</w:t>
      </w:r>
    </w:p>
    <w:p w14:paraId="5507FD60" w14:textId="1E40CC35" w:rsidR="00E86936" w:rsidRPr="0044756E" w:rsidRDefault="00E86936" w:rsidP="00E86936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="Arial" w:hAnsi="Arial" w:cs="Arial"/>
        </w:rPr>
      </w:pPr>
      <w:r w:rsidRPr="0044756E">
        <w:rPr>
          <w:rFonts w:ascii="Arial" w:hAnsi="Arial" w:cs="Arial"/>
        </w:rPr>
        <w:t xml:space="preserve">Lista </w:t>
      </w:r>
      <w:r w:rsidR="00FB7BC2" w:rsidRPr="0044756E">
        <w:rPr>
          <w:rFonts w:ascii="Arial" w:hAnsi="Arial" w:cs="Arial"/>
        </w:rPr>
        <w:t>podpisów</w:t>
      </w:r>
    </w:p>
    <w:p w14:paraId="2E901F1F" w14:textId="77777777" w:rsidR="00E86936" w:rsidRPr="0044756E" w:rsidRDefault="00E86936" w:rsidP="00E86936">
      <w:pPr>
        <w:pStyle w:val="Akapitzlist"/>
        <w:numPr>
          <w:ilvl w:val="0"/>
          <w:numId w:val="26"/>
        </w:numPr>
        <w:spacing w:after="160" w:line="256" w:lineRule="auto"/>
        <w:jc w:val="both"/>
        <w:rPr>
          <w:rFonts w:ascii="Arial" w:hAnsi="Arial" w:cs="Arial"/>
        </w:rPr>
      </w:pPr>
      <w:r w:rsidRPr="0044756E">
        <w:rPr>
          <w:rFonts w:ascii="Arial" w:hAnsi="Arial" w:cs="Arial"/>
        </w:rPr>
        <w:t>Uchwała właściwej instytucji</w:t>
      </w:r>
    </w:p>
    <w:p w14:paraId="4253EB7D" w14:textId="77777777" w:rsidR="00E86936" w:rsidRPr="0044756E" w:rsidRDefault="00E86936" w:rsidP="00F174DE">
      <w:pPr>
        <w:jc w:val="center"/>
        <w:rPr>
          <w:rFonts w:ascii="Arial" w:hAnsi="Arial" w:cs="Arial"/>
        </w:rPr>
      </w:pPr>
    </w:p>
    <w:sectPr w:rsidR="00E86936" w:rsidRPr="0044756E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131CAD" w14:textId="77777777" w:rsidR="000C32BF" w:rsidRPr="00B06F6F" w:rsidRDefault="000C32BF" w:rsidP="00E86936">
      <w:pPr>
        <w:spacing w:after="0" w:line="240" w:lineRule="auto"/>
      </w:pPr>
      <w:r w:rsidRPr="00B06F6F">
        <w:separator/>
      </w:r>
    </w:p>
  </w:endnote>
  <w:endnote w:type="continuationSeparator" w:id="0">
    <w:p w14:paraId="541520BA" w14:textId="77777777" w:rsidR="000C32BF" w:rsidRPr="00B06F6F" w:rsidRDefault="000C32BF" w:rsidP="00E86936">
      <w:pPr>
        <w:spacing w:after="0" w:line="240" w:lineRule="auto"/>
      </w:pPr>
      <w:r w:rsidRPr="00B06F6F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0938E4" w14:textId="77777777" w:rsidR="000C32BF" w:rsidRPr="00B06F6F" w:rsidRDefault="000C32BF" w:rsidP="00E86936">
      <w:pPr>
        <w:spacing w:after="0" w:line="240" w:lineRule="auto"/>
      </w:pPr>
      <w:r w:rsidRPr="00B06F6F">
        <w:separator/>
      </w:r>
    </w:p>
  </w:footnote>
  <w:footnote w:type="continuationSeparator" w:id="0">
    <w:p w14:paraId="65A002ED" w14:textId="77777777" w:rsidR="000C32BF" w:rsidRPr="00B06F6F" w:rsidRDefault="000C32BF" w:rsidP="00E86936">
      <w:pPr>
        <w:spacing w:after="0" w:line="240" w:lineRule="auto"/>
      </w:pPr>
      <w:r w:rsidRPr="00B06F6F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48F7FDD"/>
    <w:multiLevelType w:val="hybridMultilevel"/>
    <w:tmpl w:val="CA7CB3C6"/>
    <w:lvl w:ilvl="0" w:tplc="1566398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07295167"/>
    <w:multiLevelType w:val="hybridMultilevel"/>
    <w:tmpl w:val="3880D398"/>
    <w:lvl w:ilvl="0" w:tplc="26CCBC3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D7E3D3D"/>
    <w:multiLevelType w:val="hybridMultilevel"/>
    <w:tmpl w:val="5816DF18"/>
    <w:lvl w:ilvl="0" w:tplc="0A0CE0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4C154DB"/>
    <w:multiLevelType w:val="hybridMultilevel"/>
    <w:tmpl w:val="90E66126"/>
    <w:lvl w:ilvl="0" w:tplc="1BA4AA4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1E0476"/>
    <w:multiLevelType w:val="multilevel"/>
    <w:tmpl w:val="A540F79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2DB7590"/>
    <w:multiLevelType w:val="hybridMultilevel"/>
    <w:tmpl w:val="060E97FC"/>
    <w:lvl w:ilvl="0" w:tplc="497A25A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D30204"/>
    <w:multiLevelType w:val="hybridMultilevel"/>
    <w:tmpl w:val="029C51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06132C"/>
    <w:multiLevelType w:val="hybridMultilevel"/>
    <w:tmpl w:val="5C58F1F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D486619"/>
    <w:multiLevelType w:val="hybridMultilevel"/>
    <w:tmpl w:val="2D94F52A"/>
    <w:lvl w:ilvl="0" w:tplc="CEC8778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832822"/>
    <w:multiLevelType w:val="hybridMultilevel"/>
    <w:tmpl w:val="213453A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355417EC"/>
    <w:multiLevelType w:val="hybridMultilevel"/>
    <w:tmpl w:val="63681134"/>
    <w:lvl w:ilvl="0" w:tplc="9846357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446174"/>
    <w:multiLevelType w:val="hybridMultilevel"/>
    <w:tmpl w:val="306E551E"/>
    <w:lvl w:ilvl="0" w:tplc="F1366F8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215C40"/>
    <w:multiLevelType w:val="hybridMultilevel"/>
    <w:tmpl w:val="54FCBF72"/>
    <w:lvl w:ilvl="0" w:tplc="79924EA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6573FEE"/>
    <w:multiLevelType w:val="hybridMultilevel"/>
    <w:tmpl w:val="18643CDA"/>
    <w:lvl w:ilvl="0" w:tplc="BFEC74A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57BA37A9"/>
    <w:multiLevelType w:val="multilevel"/>
    <w:tmpl w:val="2354D8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8597131"/>
    <w:multiLevelType w:val="hybridMultilevel"/>
    <w:tmpl w:val="5C6C0E4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6C7B6D66"/>
    <w:multiLevelType w:val="hybridMultilevel"/>
    <w:tmpl w:val="26EA4288"/>
    <w:lvl w:ilvl="0" w:tplc="F790F43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6E115F72"/>
    <w:multiLevelType w:val="hybridMultilevel"/>
    <w:tmpl w:val="03960B82"/>
    <w:lvl w:ilvl="0" w:tplc="1AF2335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50895404">
    <w:abstractNumId w:val="8"/>
  </w:num>
  <w:num w:numId="2" w16cid:durableId="868833799">
    <w:abstractNumId w:val="6"/>
  </w:num>
  <w:num w:numId="3" w16cid:durableId="334500476">
    <w:abstractNumId w:val="5"/>
  </w:num>
  <w:num w:numId="4" w16cid:durableId="1449855334">
    <w:abstractNumId w:val="4"/>
  </w:num>
  <w:num w:numId="5" w16cid:durableId="568928785">
    <w:abstractNumId w:val="7"/>
  </w:num>
  <w:num w:numId="6" w16cid:durableId="692996650">
    <w:abstractNumId w:val="3"/>
  </w:num>
  <w:num w:numId="7" w16cid:durableId="1803380553">
    <w:abstractNumId w:val="2"/>
  </w:num>
  <w:num w:numId="8" w16cid:durableId="866718760">
    <w:abstractNumId w:val="1"/>
  </w:num>
  <w:num w:numId="9" w16cid:durableId="2079356844">
    <w:abstractNumId w:val="0"/>
  </w:num>
  <w:num w:numId="10" w16cid:durableId="520169203">
    <w:abstractNumId w:val="24"/>
  </w:num>
  <w:num w:numId="11" w16cid:durableId="1545751386">
    <w:abstractNumId w:val="18"/>
  </w:num>
  <w:num w:numId="12" w16cid:durableId="880746712">
    <w:abstractNumId w:val="15"/>
  </w:num>
  <w:num w:numId="13" w16cid:durableId="2123381577">
    <w:abstractNumId w:val="16"/>
  </w:num>
  <w:num w:numId="14" w16cid:durableId="345982763">
    <w:abstractNumId w:val="11"/>
  </w:num>
  <w:num w:numId="15" w16cid:durableId="1219052938">
    <w:abstractNumId w:val="9"/>
  </w:num>
  <w:num w:numId="16" w16cid:durableId="1550991208">
    <w:abstractNumId w:val="21"/>
  </w:num>
  <w:num w:numId="17" w16cid:durableId="1091001216">
    <w:abstractNumId w:val="12"/>
  </w:num>
  <w:num w:numId="18" w16cid:durableId="1424909582">
    <w:abstractNumId w:val="26"/>
  </w:num>
  <w:num w:numId="19" w16cid:durableId="1995983615">
    <w:abstractNumId w:val="13"/>
  </w:num>
  <w:num w:numId="20" w16cid:durableId="316999431">
    <w:abstractNumId w:val="23"/>
  </w:num>
  <w:num w:numId="21" w16cid:durableId="537668133">
    <w:abstractNumId w:val="25"/>
  </w:num>
  <w:num w:numId="22" w16cid:durableId="1832060146">
    <w:abstractNumId w:val="20"/>
  </w:num>
  <w:num w:numId="23" w16cid:durableId="2143576932">
    <w:abstractNumId w:val="19"/>
  </w:num>
  <w:num w:numId="24" w16cid:durableId="1997493722">
    <w:abstractNumId w:val="22"/>
  </w:num>
  <w:num w:numId="25" w16cid:durableId="161356177">
    <w:abstractNumId w:val="10"/>
  </w:num>
  <w:num w:numId="26" w16cid:durableId="211170427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144585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065A6A"/>
    <w:rsid w:val="000C32BF"/>
    <w:rsid w:val="000E07D5"/>
    <w:rsid w:val="000E7DA3"/>
    <w:rsid w:val="0015074B"/>
    <w:rsid w:val="00174DDD"/>
    <w:rsid w:val="00220220"/>
    <w:rsid w:val="0023274E"/>
    <w:rsid w:val="00253925"/>
    <w:rsid w:val="0029639D"/>
    <w:rsid w:val="002E0D9B"/>
    <w:rsid w:val="00326F90"/>
    <w:rsid w:val="0044756E"/>
    <w:rsid w:val="00474D04"/>
    <w:rsid w:val="005213BB"/>
    <w:rsid w:val="00587BEF"/>
    <w:rsid w:val="006C1CA3"/>
    <w:rsid w:val="007B57A7"/>
    <w:rsid w:val="00884B4C"/>
    <w:rsid w:val="00913F76"/>
    <w:rsid w:val="00957F21"/>
    <w:rsid w:val="00AA1D8D"/>
    <w:rsid w:val="00B06F6F"/>
    <w:rsid w:val="00B13846"/>
    <w:rsid w:val="00B47730"/>
    <w:rsid w:val="00BF7E1C"/>
    <w:rsid w:val="00C671D1"/>
    <w:rsid w:val="00CB0664"/>
    <w:rsid w:val="00CE48CE"/>
    <w:rsid w:val="00D04625"/>
    <w:rsid w:val="00DB04EF"/>
    <w:rsid w:val="00E86936"/>
    <w:rsid w:val="00EE6913"/>
    <w:rsid w:val="00F174DE"/>
    <w:rsid w:val="00FB7BC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78C07"/>
  <w14:defaultImageDpi w14:val="330"/>
  <w15:docId w15:val="{398D652D-1F6D-407D-A137-F490A243B1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86936"/>
    <w:pPr>
      <w:spacing w:after="0" w:line="240" w:lineRule="auto"/>
    </w:pPr>
    <w:rPr>
      <w:rFonts w:eastAsiaTheme="minorHAnsi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86936"/>
    <w:rPr>
      <w:rFonts w:eastAsiaTheme="minorHAnsi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86936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E8693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183</Words>
  <Characters>1099</Characters>
  <Application>Microsoft Office Word</Application>
  <DocSecurity>0</DocSecurity>
  <Lines>9</Lines>
  <Paragraphs>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1280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Elżbieta Tolasz</cp:lastModifiedBy>
  <cp:revision>8</cp:revision>
  <dcterms:created xsi:type="dcterms:W3CDTF">2026-05-18T10:25:00Z</dcterms:created>
  <dcterms:modified xsi:type="dcterms:W3CDTF">2026-05-18T11:27:00Z</dcterms:modified>
  <cp:category/>
</cp:coreProperties>
</file>